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华尔街写真  一分钟赚一百万的炒家们</w:t>
      </w:r>
    </w:p>
    <w:p>
      <w:r>
        <w:rPr>
          <w:rFonts w:ascii="宋体" w:hAnsi="宋体" w:eastAsia="宋体"/>
          <w:sz w:val="24"/>
        </w:rPr>
        <w:t>（美）希拉里·戴维斯（Hillary Davis）著；曹德俊译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华尔街写真  一分钟赚一百万的炒家们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（美）希拉里·戴维斯（Hillary Davis）著；曹德俊译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本书出售、求购地址：https://www.jiaokey.com/book/detail/10301880.html</w:t>
      </w:r>
    </w:p>
    <w:p>
      <w:r>
        <w:t>更多相关图书推荐：https://www.jiaokey.com</w:t>
      </w:r>
    </w:p>
    <w:p>
      <w:r>
        <w:t>（美）希拉里·戴维斯（Hillary Davis）著；曹德俊译 其他作品：https://www.jiaokey.com/tag/（美）希拉里·戴维斯（Hillary Davis）著；曹德俊译.html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关键词搜索：https://www.jiaokey.com/tag/华尔街写真  一分钟赚一百万的炒家们.html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