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书名：宏观金融风险  理论·历史与现实</w:t>
      </w:r>
    </w:p>
    <w:p>
      <w:r>
        <w:t>作者：刘立峰著</w:t>
      </w:r>
    </w:p>
    <w:p>
      <w:r>
        <w:t>出版社：北京：中国发展出版社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宏观金融风险  理论·历史与现实 评论地址：https://www.jiaokey.com/book/detail/10301876.html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