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产权证券化与创业板  二板  融资</w:t>
      </w:r>
    </w:p>
    <w:p>
      <w:r>
        <w:rPr>
          <w:rFonts w:ascii="宋体" w:hAnsi="宋体" w:eastAsia="宋体"/>
          <w:sz w:val="24"/>
        </w:rPr>
        <w:t>文宗瑜，冷汇卿著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产权证券化与创业板  二板  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文宗瑜，冷汇卿著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本书出售、求购地址：https://www.jiaokey.com/book/detail/10301873.html</w:t>
      </w:r>
    </w:p>
    <w:p>
      <w:r>
        <w:t>更多相关图书推荐：https://www.jiaokey.com</w:t>
      </w:r>
    </w:p>
    <w:p>
      <w:r>
        <w:t>文宗瑜，冷汇卿著 其他作品：https://www.jiaokey.com/tag/文宗瑜，冷汇卿著.html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关键词搜索：https://www.jiaokey.com/tag/产权证券化与创业板  二板  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