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第二板市场  新兴企业创业良机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第二板市场  新兴企业创业良机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本书出售、求购地址：https://www.jiaokey.com/book/detail/10301861.html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关键词搜索：https://www.jiaokey.com/tag/第二板市场  新兴企业创业良机.html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