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书名：沃伦·巴菲特的投资组合  掌握集中投资战略的秘诀</w:t>
      </w:r>
    </w:p>
    <w:p>
      <w:r>
        <w:t>作者：（美）罗伯特·哈格斯特朗（Robert G.Hagstrom）著；江春译</w:t>
      </w:r>
    </w:p>
    <w:p>
      <w:r>
        <w:t>出版社：北京：机械工业出版社</w:t>
      </w:r>
    </w:p>
    <w:p>
      <w:r>
        <w:t>出版日期：2000.06</w:t>
      </w:r>
    </w:p>
    <w:p>
      <w:r>
        <w:t>总页数：251</w:t>
      </w:r>
    </w:p>
    <w:p>
      <w:r>
        <w:t>更多请访问教客网: www.jiaokey.com</w:t>
      </w:r>
    </w:p>
    <w:p>
      <w:r>
        <w:t>沃伦·巴菲特的投资组合  掌握集中投资战略的秘诀 评论地址：https://www.jiaokey.com/book/detail/10301858.html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