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书名：金融可持续发展研究导论</w:t>
      </w:r>
    </w:p>
    <w:p>
      <w:r>
        <w:t>作者：白钦先等著</w:t>
      </w:r>
    </w:p>
    <w:p>
      <w:r>
        <w:t>出版社：北京：中国金融出版社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金融可持续发展研究导论 评论地址：https://www.jiaokey.com/book/detail/10301829.html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