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金融市场、工具与机构</w:t>
      </w:r>
    </w:p>
    <w:p>
      <w:r>
        <w:rPr>
          <w:rFonts w:ascii="宋体" w:hAnsi="宋体" w:eastAsia="宋体"/>
          <w:sz w:val="24"/>
        </w:rPr>
        <w:t>（美）安东尼·M.桑托莫罗（Anthony M.Santomero），（美）戴维·F.巴贝尔（David F.Babbel）著；郭斌译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金融市场、工具与机构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（美）安东尼·M.桑托莫罗（Anthony M.Santomero），（美）戴维·F.巴贝尔（David F.Babbel）著；郭斌译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本书出售、求购地址：https://www.jiaokey.com/book/detail/10301804.html</w:t>
      </w:r>
    </w:p>
    <w:p>
      <w:r>
        <w:t>更多相关图书推荐：https://www.jiaokey.com</w:t>
      </w:r>
    </w:p>
    <w:p>
      <w:r>
        <w:t>（美）安东尼·M.桑托莫罗（Anthony M.Santomero），（美）戴维·F.巴贝尔（David F.Babbel）著；郭斌译 其他作品：https://www.jiaokey.com/tag/（美）安东尼·M.桑托莫罗（Anthony M.Santomero），（美）戴维·F.巴贝尔（David F.Babbel）著；郭斌译.html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关键词搜索：https://www.jiaokey.com/tag/金融市场、工具与机构.html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