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</w:t>
      </w:r>
    </w:p>
    <w:p>
      <w:r>
        <w:rPr>
          <w:rFonts w:ascii="宋体" w:hAnsi="宋体" w:eastAsia="宋体"/>
          <w:sz w:val="24"/>
        </w:rPr>
        <w:t>（美）彼得·L.伯恩斯坦（Peter L.Bernstein），（美）阿斯瓦斯·达摩达兰（Aswath Damodaran）编著；李丹，郑爽等译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（美）彼得·L.伯恩斯坦（Peter L.Bernstein），（美）阿斯瓦斯·达摩达兰（Aswath Damodaran）编著；李丹，郑爽等译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本书出售、求购地址：https://www.jiaokey.com/book/detail/10301783.html</w:t>
      </w:r>
    </w:p>
    <w:p>
      <w:r>
        <w:t>更多相关图书推荐：https://www.jiaokey.com</w:t>
      </w:r>
    </w:p>
    <w:p>
      <w:r>
        <w:t>（美）彼得·L.伯恩斯坦（Peter L.Bernstein），（美）阿斯瓦斯·达摩达兰（Aswath Damodaran）编著；李丹，郑爽等译 其他作品：https://www.jiaokey.com/tag/（美）彼得·L.伯恩斯坦（Peter L.Bernstein），（美）阿斯瓦斯·达摩达兰（Aswath Damodaran）编著；李丹，郑爽等译.html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