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结构化衍生工具手册</w:t>
      </w:r>
    </w:p>
    <w:p>
      <w:r>
        <w:rPr>
          <w:rFonts w:ascii="宋体" w:hAnsi="宋体" w:eastAsia="宋体"/>
          <w:sz w:val="24"/>
        </w:rPr>
        <w:t>（英）迈哈伊·马图（Mehraj Mattoo）著；林涛等译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结构化衍生工具手册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（英）迈哈伊·马图（Mehraj Mattoo）著；林涛等译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本书出售、求购地址：https://www.jiaokey.com/book/detail/10301782.html</w:t>
      </w:r>
    </w:p>
    <w:p>
      <w:r>
        <w:t>更多相关图书推荐：https://www.jiaokey.com</w:t>
      </w:r>
    </w:p>
    <w:p>
      <w:r>
        <w:t>（英）迈哈伊·马图（Mehraj Mattoo）著；林涛等译 其他作品：https://www.jiaokey.com/tag/（英）迈哈伊·马图（Mehraj Mattoo）著；林涛等译.html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关键词搜索：https://www.jiaokey.com/tag/结构化衍生工具手册.html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