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书名：默顿·米勒论金融衍生工具</w:t>
      </w:r>
    </w:p>
    <w:p>
      <w:r>
        <w:t>作者：（美）默&lt;font color=Red&gt;顿&lt;/font&gt;·米勒（Merton H.Miller）著；刘勇，刘菲译</w:t>
      </w:r>
    </w:p>
    <w:p>
      <w:r>
        <w:t>出版社：北京:清华大学出版社,1999.12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默顿·米勒论金融衍生工具 评论地址：https://www.jiaokey.com/book/detail/10301760.html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