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书名：体制转轨时期的中国货币政策</w:t>
      </w:r>
    </w:p>
    <w:p>
      <w:r>
        <w:t>作者：唐齐鸣著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体制转轨时期的中国货币政策 评论地址：https://www.jiaokey.com/book/detail/10301754.html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