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中国经济改革发展报告  2000  反通货紧缩的政策选择</w:t>
      </w:r>
    </w:p>
    <w:p>
      <w:r>
        <w:rPr>
          <w:rFonts w:ascii="宋体" w:hAnsi="宋体" w:eastAsia="宋体"/>
          <w:sz w:val="24"/>
        </w:rPr>
        <w:t>黄泰岩主编；中国人民大学经济研究所编写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中国经济改革发展报告  2000  反通货紧缩的政策选择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黄泰岩主编；中国人民大学经济研究所编写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本书出售、求购地址：https://www.jiaokey.com/book/detail/10301745.html</w:t>
      </w:r>
    </w:p>
    <w:p>
      <w:r>
        <w:t>更多相关图书推荐：https://www.jiaokey.com</w:t>
      </w:r>
    </w:p>
    <w:p>
      <w:r>
        <w:t>黄泰岩主编；中国人民大学经济研究所编写 其他作品：https://www.jiaokey.com/tag/黄泰岩主编；中国人民大学经济研究所编写.html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关键词搜索：https://www.jiaokey.com/tag/中国经济改革发展报告  2000  反通货紧缩的政策选择.html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