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国际经济学</w:t>
      </w:r>
    </w:p>
    <w:p>
      <w:r>
        <w:rPr>
          <w:rFonts w:ascii="宋体" w:hAnsi="宋体" w:eastAsia="宋体"/>
          <w:sz w:val="24"/>
        </w:rPr>
        <w:t>（美） 丹尼斯 R. 阿普尔亚德， = Dennis R.Appleyard， = 小艾尔佛雷德 J. 菲尔德著；= Alfred J. Field Jr. 龚敏，陈琛，高倩倩译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 丹尼斯 R. 阿普尔亚德， = Dennis R.Appleyard， = 小艾尔佛雷德 J. 菲尔德著；= Alfred J. Field Jr. 龚敏，陈琛，高倩倩译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本书出售、求购地址：https://www.jiaokey.com/book/detail/10301739.html</w:t>
      </w:r>
    </w:p>
    <w:p>
      <w:r>
        <w:t>更多相关图书推荐：https://www.jiaokey.com</w:t>
      </w:r>
    </w:p>
    <w:p>
      <w:r>
        <w:t>（美） 丹尼斯 R. 阿普尔亚德， = Dennis R.Appleyard， = 小艾尔佛雷德 J. 菲尔德著；= Alfred J. Field Jr. 龚敏，陈琛，高倩倩译 其他作品：https://www.jiaokey.com/tag/（美） 丹尼斯 R. 阿普尔亚德， = Dennis R.Appleyard， = 小艾尔佛雷德 J. 菲尔德著；= Alfred J. Field Jr. 龚敏，陈琛，高倩倩译.html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关键词搜索：https://www.jiaokey.com/tag/国际经济学.html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