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书名：新经济与资本市场透视</w:t>
      </w:r>
    </w:p>
    <w:p>
      <w:r>
        <w:t>作者：尹萃著</w:t>
      </w:r>
    </w:p>
    <w:p>
      <w:r>
        <w:t>出版社：北京：中国经济出版社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新经济与资本市场透视 评论地址：https://www.jiaokey.com/book/detail/10301733.html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