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质疑自由市场经济</w:t>
      </w:r>
    </w:p>
    <w:p>
      <w:r>
        <w:rPr>
          <w:rFonts w:ascii="宋体" w:hAnsi="宋体" w:eastAsia="宋体"/>
          <w:sz w:val="24"/>
        </w:rPr>
        <w:t>（美）理查德·布隆克（Richard Bronk）著；林季红译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质疑自由市场经济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（美）理查德·布隆克（Richard Bronk）著；林季红译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本书出售、求购地址：https://www.jiaokey.com/book/detail/10301732.html</w:t>
      </w:r>
    </w:p>
    <w:p>
      <w:r>
        <w:t>更多相关图书推荐：https://www.jiaokey.com</w:t>
      </w:r>
    </w:p>
    <w:p>
      <w:r>
        <w:t>（美）理查德·布隆克（Richard Bronk）著；林季红译 其他作品：https://www.jiaokey.com/tag/（美）理查德·布隆克（Richard Bronk）著；林季红译.html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关键词搜索：https://www.jiaokey.com/tag/质疑自由市场经济.html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