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中国经济增长与方式变革  迈向持续、高效的增长道路</w:t>
      </w:r>
    </w:p>
    <w:p>
      <w:r>
        <w:rPr>
          <w:rFonts w:ascii="宋体" w:hAnsi="宋体" w:eastAsia="宋体"/>
          <w:sz w:val="24"/>
        </w:rPr>
        <w:t>王保安著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中国经济增长与方式变革  迈向持续、高效的增长道路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本书出售、求购地址：https://www.jiaokey.com/book/detail/10301726.html</w:t>
      </w:r>
    </w:p>
    <w:p>
      <w:r>
        <w:t>更多相关图书推荐：https://www.jiaokey.com</w:t>
      </w:r>
    </w:p>
    <w:p>
      <w:r>
        <w:t>王保安著 其他作品：https://www.jiaokey.com/tag/王保安著.html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关键词搜索：https://www.jiaokey.com/tag/中国经济增长与方式变革  迈向持续、高效的增长道路.html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