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金融风险典型案例评析与防范</w:t>
      </w:r>
    </w:p>
    <w:p>
      <w:r>
        <w:rPr>
          <w:rFonts w:ascii="宋体" w:hAnsi="宋体" w:eastAsia="宋体"/>
          <w:sz w:val="24"/>
        </w:rPr>
        <w:t>王海智，马有信编著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金融风险典型案例评析与防范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王海智，马有信编著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本书出售、求购地址：https://www.jiaokey.com/book/detail/10301692.html</w:t>
      </w:r>
    </w:p>
    <w:p>
      <w:r>
        <w:t>更多相关图书推荐：https://www.jiaokey.com</w:t>
      </w:r>
    </w:p>
    <w:p>
      <w:r>
        <w:t>王海智，马有信编著 其他作品：https://www.jiaokey.com/tag/王海智，马有信编著.html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关键词搜索：https://www.jiaokey.com/tag/金融风险典型案例评析与防范.html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