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书名：人民币挺得住吗？</w:t>
      </w:r>
    </w:p>
    <w:p>
      <w:r>
        <w:t>作者：王地宁等编著</w:t>
      </w:r>
    </w:p>
    <w:p>
      <w:r>
        <w:t>出版社：长沙:湖南人民出版社,1999.10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人民币挺得住吗？ 评论地址：https://www.jiaokey.com/book/detail/10301690.html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