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书名：港币  澳门元</w:t>
      </w:r>
    </w:p>
    <w:p>
      <w:r>
        <w:t>作者：刘秀莲编著</w:t>
      </w:r>
    </w:p>
    <w:p>
      <w:r>
        <w:t>出版社：西安：西安出版社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港币  澳门元 评论地址：https://www.jiaokey.com/book/detail/10301676.html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