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第53卷  文化志  档案志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第53卷  文化志  档案志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本书出售、求购地址：https://www.jiaokey.com/book/detail/10301531.html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第53卷  文化志  档案志.html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