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第49卷  计划志、统计志、人民生活志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第49卷  计划志、统计志、人民生活志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本书出售、求购地址：https://www.jiaokey.com/book/detail/10301526.html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第49卷  计划志、统计志、人民生活志.html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