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第42卷  商业志  供销合作社志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第42卷  商业志  供销合作社志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本书出售、求购地址：https://www.jiaokey.com/book/detail/10301520.html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第42卷  商业志  供销合作社志.html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