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卷9  上  经济管理综述  计划管理志  统计志  劳动志  物资志  物价志  工商行政管理志  标准计量管理志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出版日期：1999</w:t>
      </w:r>
    </w:p>
    <w:p>
      <w:r>
        <w:t>总页数：797</w:t>
      </w:r>
    </w:p>
    <w:p>
      <w:r>
        <w:t>更多请访问教客网: www.jiaokey.com</w:t>
      </w:r>
    </w:p>
    <w:p>
      <w:r>
        <w:t>广州市志  卷9  上  经济管理综述  计划管理志  统计志  劳动志  物资志  物价志  工商行政管理志  标准计量管理志 评论地址：https://www.jiaokey.com/book/detail/10301306.html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