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第14卷  邮电志</w:t>
      </w:r>
    </w:p>
    <w:p>
      <w:r>
        <w:rPr>
          <w:rFonts w:ascii="宋体" w:hAnsi="宋体" w:eastAsia="宋体"/>
          <w:sz w:val="24"/>
        </w:rPr>
        <w:t>李华总纂；黔南布依族苗族自治州志编纂委员会编；邹立新（卷）主编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第14卷  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李华总纂；黔南布依族苗族自治州志编纂委员会编；邹立新（卷）主编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本书出售、求购地址：https://www.jiaokey.com/book/detail/10301203.html</w:t>
      </w:r>
    </w:p>
    <w:p>
      <w:r>
        <w:t>更多相关图书推荐：https://www.jiaokey.com</w:t>
      </w:r>
    </w:p>
    <w:p>
      <w:r>
        <w:t>李华总纂；黔南布依族苗族自治州志编纂委员会编；邹立新（卷）主编 其他作品：https://www.jiaokey.com/tag/李华总纂；黔南布依族苗族自治州志编纂委员会编；邹立新（卷）主编.html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第14卷  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