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第9卷  气象志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第9卷  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本书出售、求购地址：https://www.jiaokey.com/book/detail/10301200.html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关键词搜索：https://www.jiaokey.com/tag/黔南布依族苗族自治州志  第9卷  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