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第8卷  科学技术志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第8卷  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本书出售、求购地址：https://www.jiaokey.com/book/detail/10301199.html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关键词搜索：https://www.jiaokey.com/tag/黔南布依族苗族自治州志  第8卷  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