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第10卷  乡镇企业志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第10卷  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本书出售、求购地址：https://www.jiaokey.com/book/detail/10301197.html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第10卷  乡镇企业志.html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