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书名：黔东南州志  乡镇企业志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黔东南州志  乡镇企业志 评论地址：https://www.jiaokey.com/book/detail/10301058.html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