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书名：黑龙江省地方志协会1988年学术年会  优秀论文集</w:t>
      </w:r>
    </w:p>
    <w:p>
      <w:r>
        <w:t>作者：黑龙江省地方志协会编辑</w:t>
      </w:r>
    </w:p>
    <w:p>
      <w:r>
        <w:t>出版社：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黑龙江省地方志协会1988年学术年会  优秀论文集 评论地址：https://www.jiaokey.com/book/detail/10301042.html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