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书名：新志书编写讲座</w:t>
      </w:r>
    </w:p>
    <w:p>
      <w:r>
        <w:t>作者：杨富贵，曹夫兴主编</w:t>
      </w:r>
    </w:p>
    <w:p>
      <w:r>
        <w:t>出版社：黑龙江省地方志办公室</w:t>
      </w:r>
    </w:p>
    <w:p>
      <w:r>
        <w:t>出版日期：1989.11</w:t>
      </w:r>
    </w:p>
    <w:p>
      <w:r>
        <w:t>总页数：236</w:t>
      </w:r>
    </w:p>
    <w:p>
      <w:r>
        <w:t>更多请访问教客网: www.jiaokey.com</w:t>
      </w:r>
    </w:p>
    <w:p>
      <w:r>
        <w:t>新志书编写讲座 评论地址：https://www.jiaokey.com/book/detail/10301041.html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