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书名：金平县志编纂情况粹集</w:t>
      </w:r>
    </w:p>
    <w:p>
      <w:r>
        <w:t>作者：冯子望主编</w:t>
      </w:r>
    </w:p>
    <w:p>
      <w:r>
        <w:t>出版社：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金平县志编纂情况粹集 评论地址：https://www.jiaokey.com/book/detail/10301037.html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