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洛阳市志  第11卷  计划志  统计志  劳动工资志  物价志  工商行政志  标准计量志  物资志  审计志</w:t>
      </w:r>
    </w:p>
    <w:p>
      <w:r>
        <w:rPr>
          <w:rFonts w:ascii="宋体" w:hAnsi="宋体" w:eastAsia="宋体"/>
          <w:sz w:val="24"/>
        </w:rPr>
        <w:t>洛阳市地方史志编纂委员会编；刘典立，宋克耀总纂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洛阳市志  第11卷  计划志  统计志  劳动工资志  物价志  工商行政志  标准计量志  物资志  审计志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洛阳市地方史志编纂委员会编；刘典立，宋克耀总纂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本书出售、求购地址：https://www.jiaokey.com/book/detail/10301011.html</w:t>
      </w:r>
    </w:p>
    <w:p>
      <w:r>
        <w:t>更多相关图书推荐：https://www.jiaokey.com</w:t>
      </w:r>
    </w:p>
    <w:p>
      <w:r>
        <w:t>洛阳市地方史志编纂委员会编；刘典立，宋克耀总纂 其他作品：https://www.jiaokey.com/tag/洛阳市地方史志编纂委员会编；刘典立，宋克耀总纂.html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关键词搜索：https://www.jiaokey.com/tag/洛阳市志  第11卷  计划志  统计志  劳动工资志  物价志  工商行政志  标准计量志  物资志  审计志.html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