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第23卷  工人运动志  农民运动志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第23卷  工人运动志  农民运动志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本书出售、求购地址：https://www.jiaokey.com/book/detail/10300997.html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第23卷  工人运动志  农民运动志.html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