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第31卷  煤炭工业志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第31卷  煤炭工业志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本书出售、求购地址：https://www.jiaokey.com/book/detail/10300991.html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第31卷  煤炭工业志.html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