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第8卷  动物志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第8卷  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本书出售、求购地址：https://www.jiaokey.com/book/detail/10300981.html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第8卷  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