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书名：心肌炎与心肌病</w:t>
      </w:r>
    </w:p>
    <w:p>
      <w:r>
        <w:t>作者:（德）贾斯特（Just，H.），（德）舒斯特（Schuster，H.P）编；荣烨之等译</w:t>
      </w:r>
    </w:p>
    <w:p>
      <w:r>
        <w:t>出版社:上海：上海翻译出版公司</w:t>
      </w:r>
    </w:p>
    <w:p>
      <w:r>
        <w:t>出版日期：1986.12</w:t>
      </w:r>
    </w:p>
    <w:p>
      <w:r>
        <w:t>总页数：134</w:t>
      </w:r>
    </w:p>
    <w:p>
      <w:r>
        <w:t>更多请访问教客网:www.jiaokey.com</w:t>
      </w:r>
    </w:p>
    <w:p>
      <w:r>
        <w:t>心肌炎与心肌病评论地址：https://www.jiaokey.com/book/detail/10300638.html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