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书名：心肌病与心肌活检</w:t>
      </w:r>
    </w:p>
    <w:p>
      <w:r>
        <w:t>作者：M·卡顿巴赫，F·鲁根等编；胡庚明，尹常健等译</w:t>
      </w:r>
    </w:p>
    <w:p>
      <w:r>
        <w:t>出版社：济南：山东科学技术出版社</w:t>
      </w:r>
    </w:p>
    <w:p>
      <w:r>
        <w:t>出版日期：1981.07</w:t>
      </w:r>
    </w:p>
    <w:p>
      <w:r>
        <w:t>总页数：242</w:t>
      </w:r>
    </w:p>
    <w:p>
      <w:r>
        <w:t>更多请访问教客网: www.jiaokey.com</w:t>
      </w:r>
    </w:p>
    <w:p>
      <w:r>
        <w:t>心肌病与心肌活检 评论地址：https://www.jiaokey.com/book/detail/10300637.html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