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肉毒中毒译文集</w:t>
      </w:r>
    </w:p>
    <w:p>
      <w:r>
        <w:rPr>
          <w:rFonts w:ascii="宋体" w:hAnsi="宋体" w:eastAsia="宋体"/>
          <w:sz w:val="24"/>
        </w:rPr>
        <w:t>资料编译组译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肉毒中毒译文集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资料编译组译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新疆伊犁哈萨克自治州卫生防疫站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本书出售、求购地址：https://www.jiaokey.com/book/detail/10300619.html</w:t>
      </w:r>
    </w:p>
    <w:p>
      <w:r>
        <w:t>更多相关图书推荐：https://www.jiaokey.com</w:t>
      </w:r>
    </w:p>
    <w:p>
      <w:r>
        <w:t>资料编译组译 其他作品：https://www.jiaokey.com/tag/资料编译组译.html</w:t>
      </w:r>
    </w:p>
    <w:p>
      <w:r>
        <w:t>新疆伊犁哈萨克自治州卫生防疫站 出版图书：https://www.jiaokey.com/tag/新疆伊犁哈萨克自治州卫生防疫站.html</w:t>
      </w:r>
    </w:p>
    <w:p>
      <w:r>
        <w:t>关键词搜索：https://www.jiaokey.com/tag/肉毒中毒译文集.html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