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书名：布氏菌病实验室技术</w:t>
      </w:r>
    </w:p>
    <w:p>
      <w:r>
        <w:t>作者：G.G.阿尔顿等著；朱隆基 王永成译</w:t>
      </w:r>
    </w:p>
    <w:p>
      <w:r>
        <w:t>出版社：吉林省地方病第一防治研究所</w:t>
      </w:r>
    </w:p>
    <w:p>
      <w:r>
        <w:t>出版日期：1980.10</w:t>
      </w:r>
    </w:p>
    <w:p>
      <w:r>
        <w:t>总页数：183</w:t>
      </w:r>
    </w:p>
    <w:p>
      <w:r>
        <w:t>更多请访问教客网: www.jiaokey.com</w:t>
      </w:r>
    </w:p>
    <w:p>
      <w:r>
        <w:t>布氏菌病实验室技术 评论地址：https://www.jiaokey.com/book/detail/10300617.html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