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艾滋病病毒与艾滋病的发病机制  第2版</w:t>
      </w:r>
    </w:p>
    <w:p>
      <w:r>
        <w:rPr>
          <w:rFonts w:ascii="宋体" w:hAnsi="宋体" w:eastAsia="宋体"/>
          <w:sz w:val="24"/>
        </w:rPr>
        <w:t>（美）杰伊·A.利维（Jay A.Levy）著；邵一鸣等主译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艾滋病病毒与艾滋病的发病机制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（美）杰伊·A.利维（Jay A.Levy）著；邵一鸣等主译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本书出售、求购地址：https://www.jiaokey.com/book/detail/10300593.html</w:t>
      </w:r>
    </w:p>
    <w:p>
      <w:r>
        <w:t>更多相关图书推荐：https://www.jiaokey.com</w:t>
      </w:r>
    </w:p>
    <w:p>
      <w:r>
        <w:t>（美）杰伊·A.利维（Jay A.Levy）著；邵一鸣等主译 其他作品：https://www.jiaokey.com/tag/（美）杰伊·A.利维（Jay A.Levy）著；邵一鸣等主译.html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关键词搜索：https://www.jiaokey.com/tag/艾滋病病毒与艾滋病的发病机制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