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</w:t>
      </w:r>
    </w:p>
    <w:p>
      <w:r>
        <w:t>作者：马复兴等编著</w:t>
      </w:r>
    </w:p>
    <w:p>
      <w:r>
        <w:t>出版社：上海：同济大学出版社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爱滋病 评论地址：https://www.jiaokey.com/book/detail/10300587.html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