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今日内科  消化疾病分册</w:t>
      </w:r>
    </w:p>
    <w:p>
      <w:r>
        <w:rPr>
          <w:rFonts w:ascii="宋体" w:hAnsi="宋体" w:eastAsia="宋体"/>
          <w:sz w:val="24"/>
        </w:rPr>
        <w:t>汪丽蕙等主编；贾博琦，张树基分册主编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今日内科  消化疾病分册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汪丽蕙等主编；贾博琦，张树基分册主编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本书出售、求购地址：https://www.jiaokey.com/book/detail/10300522.html</w:t>
      </w:r>
    </w:p>
    <w:p>
      <w:r>
        <w:t>更多相关图书推荐：https://www.jiaokey.com</w:t>
      </w:r>
    </w:p>
    <w:p>
      <w:r>
        <w:t>汪丽蕙等主编；贾博琦，张树基分册主编 其他作品：https://www.jiaokey.com/tag/汪丽蕙等主编；贾博琦，张树基分册主编.html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关键词搜索：https://www.jiaokey.com/tag/今日内科  消化疾病分册.html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