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</w:t>
      </w:r>
    </w:p>
    <w:p>
      <w:r>
        <w:t>作者：林仰唐编</w:t>
      </w:r>
    </w:p>
    <w:p>
      <w:r>
        <w:t>出版社：陕西省安康地区科学技术情报研究所</w:t>
      </w:r>
    </w:p>
    <w:p>
      <w:r>
        <w:t>出版日期：1979.03</w:t>
      </w:r>
    </w:p>
    <w:p>
      <w:r>
        <w:t>总页数：329</w:t>
      </w:r>
    </w:p>
    <w:p>
      <w:r>
        <w:t>更多请访问教客网: www.jiaokey.com</w:t>
      </w:r>
    </w:p>
    <w:p>
      <w:r>
        <w:t>肺心病 评论地址：https://www.jiaokey.com/book/detail/10300470.html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