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书名：内分泌系统常见疾病防治370问</w:t>
      </w:r>
    </w:p>
    <w:p>
      <w:r>
        <w:t>作者：陆菊明等编著</w:t>
      </w:r>
    </w:p>
    <w:p>
      <w:r>
        <w:t>出版社：北京：金盾出版社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内分泌系统常见疾病防治370问 评论地址：https://www.jiaokey.com/book/detail/10300468.html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