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书名：慢性支气管炎患者之友</w:t>
      </w:r>
    </w:p>
    <w:p>
      <w:r>
        <w:t>作者：刘德军，衣志勇编著</w:t>
      </w:r>
    </w:p>
    <w:p>
      <w:r>
        <w:t>出版社：北京:人民军医出版社,2000.02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慢性支气管炎患者之友 评论地址：https://www.jiaokey.com/book/detail/10300395.html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