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书名：心动过速的诊断和治疗</w:t>
      </w:r>
    </w:p>
    <w:p>
      <w:r>
        <w:t>作者：张文博，黄元铸主编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总页数：382</w:t>
      </w:r>
    </w:p>
    <w:p>
      <w:r>
        <w:t>更多请访问教客网: www.jiaokey.com</w:t>
      </w:r>
    </w:p>
    <w:p>
      <w:r>
        <w:t>心动过速的诊断和治疗 评论地址：https://www.jiaokey.com/book/detail/10300389.html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