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书名：肺心病防治手册</w:t>
      </w:r>
    </w:p>
    <w:p>
      <w:r>
        <w:t>作者：全军防治慢性气管炎办公室</w:t>
      </w:r>
    </w:p>
    <w:p>
      <w:r>
        <w:t>出版社：1978.05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肺心病防治手册 评论地址：https://www.jiaokey.com/book/detail/10300349.html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