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书名：肺科疾病临床提要</w:t>
      </w:r>
    </w:p>
    <w:p>
      <w:r>
        <w:t>作者：（美）米切尔（Mitchell，R.S.），（美）佩蒂（Petty，T.L.）著；何汉清译</w:t>
      </w:r>
    </w:p>
    <w:p>
      <w:r>
        <w:t>出版社：上海：上海翻译出版公司</w:t>
      </w:r>
    </w:p>
    <w:p>
      <w:r>
        <w:t>出版日期：1985.09</w:t>
      </w:r>
    </w:p>
    <w:p>
      <w:r>
        <w:t>总页数：180</w:t>
      </w:r>
    </w:p>
    <w:p>
      <w:r>
        <w:t>更多请访问教客网: www.jiaokey.com</w:t>
      </w:r>
    </w:p>
    <w:p>
      <w:r>
        <w:t>肺科疾病临床提要 评论地址：https://www.jiaokey.com/book/detail/10300346.html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