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书名：临床免疫学</w:t>
      </w:r>
    </w:p>
    <w:p>
      <w:r>
        <w:t>作者：（加）弗晨德曼（S.O. Frdddma）著；陈泽仪译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总页数：516</w:t>
      </w:r>
    </w:p>
    <w:p>
      <w:r>
        <w:t>更多请访问教客网: www.jiaokey.com</w:t>
      </w:r>
    </w:p>
    <w:p>
      <w:r>
        <w:t>临床免疫学 评论地址：https://www.jiaokey.com/book/detail/10300330.html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