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书名：心绞痛综合征</w:t>
      </w:r>
    </w:p>
    <w:p>
      <w:r>
        <w:t>作者：邵力正，华祖卿编著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总页数：198</w:t>
      </w:r>
    </w:p>
    <w:p>
      <w:r>
        <w:t>更多请访问教客网: www.jiaokey.com</w:t>
      </w:r>
    </w:p>
    <w:p>
      <w:r>
        <w:t>心绞痛综合征 评论地址：https://www.jiaokey.com/book/detail/10300328.html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